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现代日本礼仪</w:t>
      </w:r>
    </w:p>
    <w:p>
      <w:r>
        <w:rPr>
          <w:rFonts w:ascii="宋体" w:hAnsi="宋体" w:eastAsia="宋体"/>
          <w:sz w:val="24"/>
        </w:rPr>
        <w:t>（日）松平靖彦，草柳大藏著；谭晶华等编译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（日）松平靖彦，草柳大藏著；谭晶华等编译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本书出售、求购地址：https://www.jiaokey.com/book/detail/10504942.html</w:t>
      </w:r>
    </w:p>
    <w:p>
      <w:r>
        <w:t>更多相关图书推荐：https://www.jiaokey.com</w:t>
      </w:r>
    </w:p>
    <w:p>
      <w:r>
        <w:t>（日）松平靖彦，草柳大藏著；谭晶华等编译 其他作品：https://www.jiaokey.com/tag/（日）松平靖彦，草柳大藏著；谭晶华等编译.html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关键词搜索：https://www.jiaokey.com/tag/现代日本礼仪.html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