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春秋左传逐字索引  上</w:t>
      </w:r>
    </w:p>
    <w:p>
      <w:r>
        <w:rPr>
          <w:rFonts w:ascii="宋体" w:hAnsi="宋体" w:eastAsia="宋体"/>
          <w:sz w:val="24"/>
        </w:rPr>
        <w:t>何志华编辑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春秋左传逐字索引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本书出售、求购地址：https://www.jiaokey.com/book/detail/10504890.html</w:t>
      </w:r>
    </w:p>
    <w:p>
      <w:r>
        <w:t>更多相关图书推荐：https://www.jiaokey.com</w:t>
      </w:r>
    </w:p>
    <w:p>
      <w:r>
        <w:t>何志华编辑 其他作品：https://www.jiaokey.com/tag/何志华编辑.html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关键词搜索：https://www.jiaokey.com/tag/先秦两汉古籍逐字索引丛刊  春秋左传逐字索引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