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书名：先进连接方法</w:t>
      </w:r>
    </w:p>
    <w:p>
      <w:r>
        <w:t>作者：李志远等编著；中国焊接学会组编</w:t>
      </w:r>
    </w:p>
    <w:p>
      <w:r>
        <w:t>出版社：北京：机械工业出版社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先进连接方法 评论地址：https://www.jiaokey.com/book/detail/10504873.html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