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书名：莱辛思想再释  对启蒙运动内在问题的探讨</w:t>
      </w:r>
    </w:p>
    <w:p>
      <w:r>
        <w:t>作者:（美）维塞尔（Leonard P.Wessel）著；贺志刚译</w:t>
      </w:r>
    </w:p>
    <w:p>
      <w:r>
        <w:t>出版社:北京：华夏出版社</w:t>
      </w:r>
    </w:p>
    <w:p>
      <w:r>
        <w:t>出版日期：2002.01</w:t>
      </w:r>
    </w:p>
    <w:p>
      <w:r>
        <w:t>总页数：241</w:t>
      </w:r>
    </w:p>
    <w:p>
      <w:r>
        <w:t>更多请访问教客网:www.jiaokey.com</w:t>
      </w:r>
    </w:p>
    <w:p>
      <w:r>
        <w:t>莱辛思想再释  对启蒙运动内在问题的探讨评论地址：https://www.jiaokey.com/book/detail/10504799.html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