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书名：物证  侦破小说</w:t>
      </w:r>
    </w:p>
    <w:p>
      <w:r>
        <w:t>作者:（英）迪克·弗朗西斯著；梵净译</w:t>
      </w:r>
    </w:p>
    <w:p>
      <w:r>
        <w:t>出版社:南宁：广西民族出版社</w:t>
      </w:r>
    </w:p>
    <w:p>
      <w:r>
        <w:t>出版日期：1988.03</w:t>
      </w:r>
    </w:p>
    <w:p>
      <w:r>
        <w:t>总页数：339</w:t>
      </w:r>
    </w:p>
    <w:p>
      <w:r>
        <w:t>更多请访问教客网:www.jiaokey.com</w:t>
      </w:r>
    </w:p>
    <w:p>
      <w:r>
        <w:t>物证  侦破小说评论地址：https://www.jiaokey.com/book/detail/10504730.html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