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常用舞蹈动作选（增订本）</w:t>
      </w:r>
    </w:p>
    <w:p>
      <w:r>
        <w:rPr>
          <w:rFonts w:ascii="宋体" w:hAnsi="宋体" w:eastAsia="宋体"/>
          <w:sz w:val="24"/>
        </w:rPr>
        <w:t>人民音乐出版社舞蹈组编  孙光言  徐大之等编写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常用舞蹈动作选（增订本）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人民音乐出版社舞蹈组编  孙光言  徐大之等编写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本书出售、求购地址：https://www.jiaokey.com/book/detail/10504716.html</w:t>
      </w:r>
    </w:p>
    <w:p>
      <w:r>
        <w:t>更多相关图书推荐：https://www.jiaokey.com</w:t>
      </w:r>
    </w:p>
    <w:p>
      <w:r>
        <w:t>人民音乐出版社舞蹈组编  孙光言  徐大之等编写 其他作品：https://www.jiaokey.com/tag/人民音乐出版社舞蹈组编  孙光言  徐大之等编写.html</w:t>
      </w:r>
    </w:p>
    <w:p>
      <w:r>
        <w:t>人民音乐出版社 出版图书：https://www.jiaokey.com/tag/人民音乐出版社.html</w:t>
      </w:r>
    </w:p>
    <w:p>
      <w:r>
        <w:t>关键词搜索：https://www.jiaokey.com/tag/常用舞蹈动作选（增订本）.html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