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舞蹈艺术丛刊  11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舞蹈艺术丛刊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本书出售、求购地址：https://www.jiaokey.com/book/detail/10504699.html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关键词搜索：https://www.jiaokey.com/tag/舞蹈艺术丛刊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