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书名：午夜以后  外国科学幻想小说</w:t>
      </w:r>
    </w:p>
    <w:p>
      <w:r>
        <w:t>作者：（美）布拉德伯里（R.Bradbury）著；赵思嘉译</w:t>
      </w:r>
    </w:p>
    <w:p>
      <w:r>
        <w:t>出版社：福州：福建人民出版社</w:t>
      </w:r>
    </w:p>
    <w:p>
      <w:r>
        <w:t>出版日期：1981.12</w:t>
      </w:r>
    </w:p>
    <w:p>
      <w:r>
        <w:t>总页数：283</w:t>
      </w:r>
    </w:p>
    <w:p>
      <w:r>
        <w:t>更多请访问教客网: www.jiaokey.com</w:t>
      </w:r>
    </w:p>
    <w:p>
      <w:r>
        <w:t>午夜以后  外国科学幻想小说 评论地址：https://www.jiaokey.com/book/detail/10504687.html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