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书名：五代《丹枫呦鹿图》</w:t>
      </w:r>
    </w:p>
    <w:p>
      <w:r>
        <w:t>作者：丘挺编著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五代《丹枫呦鹿图》 评论地址：https://www.jiaokey.com/book/detail/10504664.html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