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无药式高血压疗法  摆脱吃药的日子</w:t>
      </w:r>
    </w:p>
    <w:p>
      <w:r>
        <w:rPr>
          <w:rFonts w:ascii="宋体" w:hAnsi="宋体" w:eastAsia="宋体"/>
          <w:sz w:val="24"/>
        </w:rPr>
        <w:t>（日）渡边尚彦著；郭佩玫译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无药式高血压疗法  摆脱吃药的日子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（日）渡边尚彦著；郭佩玫译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本书出售、求购地址：https://www.jiaokey.com/book/detail/10504655.html</w:t>
      </w:r>
    </w:p>
    <w:p>
      <w:r>
        <w:t>更多相关图书推荐：https://www.jiaokey.com</w:t>
      </w:r>
    </w:p>
    <w:p>
      <w:r>
        <w:t>（日）渡边尚彦著；郭佩玫译 其他作品：https://www.jiaokey.com/tag/（日）渡边尚彦著；郭佩玫译.html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关键词搜索：https://www.jiaokey.com/tag/无药式高血压疗法  摆脱吃药的日子.html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