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活着不是为了痛苦</w:t>
      </w:r>
    </w:p>
    <w:p>
      <w:r>
        <w:rPr>
          <w:rFonts w:ascii="宋体" w:hAnsi="宋体" w:eastAsia="宋体"/>
          <w:sz w:val="24"/>
        </w:rPr>
        <w:t>（美）马尔兹著；黎明，童莹译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活着不是为了痛苦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（美）马尔兹著；黎明，童莹译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本书出售、求购地址：https://www.jiaokey.com/book/detail/10504646.html</w:t>
      </w:r>
    </w:p>
    <w:p>
      <w:r>
        <w:t>更多相关图书推荐：https://www.jiaokey.com</w:t>
      </w:r>
    </w:p>
    <w:p>
      <w:r>
        <w:t>（美）马尔兹著；黎明，童莹译 其他作品：https://www.jiaokey.com/tag/（美）马尔兹著；黎明，童莹译.html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关键词搜索：https://www.jiaokey.com/tag/活着不是为了痛苦.html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