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我曾是塞林格的情人</w:t>
      </w:r>
    </w:p>
    <w:p>
      <w:r>
        <w:rPr>
          <w:rFonts w:ascii="宋体" w:hAnsi="宋体" w:eastAsia="宋体"/>
          <w:sz w:val="24"/>
        </w:rPr>
        <w:t>（美）乔依斯·梅纳德（Joyce Maynard）著；袁凤珠，郭莉芳译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我曾是塞林格的情人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（美）乔依斯·梅纳德（Joyce Maynard）著；袁凤珠，郭莉芳译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本书出售、求购地址：https://www.jiaokey.com/book/detail/10504620.html</w:t>
      </w:r>
    </w:p>
    <w:p>
      <w:r>
        <w:t>更多相关图书推荐：https://www.jiaokey.com</w:t>
      </w:r>
    </w:p>
    <w:p>
      <w:r>
        <w:t>（美）乔依斯·梅纳德（Joyce Maynard）著；袁凤珠，郭莉芳译 其他作品：https://www.jiaokey.com/tag/（美）乔依斯·梅纳德（Joyce Maynard）著；袁凤珠，郭莉芳译.html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关键词搜索：https://www.jiaokey.com/tag/我曾是塞林格的情人.html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