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书名：我与写意戏剧观  佐临从艺六十年文选</w:t>
      </w:r>
    </w:p>
    <w:p>
      <w:r>
        <w:t>作者：黄&lt;font color=Red&gt;佐&lt;/font&gt;临著；江流编</w:t>
      </w:r>
    </w:p>
    <w:p>
      <w:r>
        <w:t>出版社：北京:中国戏剧出版社,1990.11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我与写意戏剧观  佐临从艺六十年文选 评论地址：https://www.jiaokey.com/book/detail/10504606.html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