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书名：我是王  李宁：从体操王子到商界英雄</w:t>
      </w:r>
    </w:p>
    <w:p>
      <w:r>
        <w:t>作者：边邓伟著</w:t>
      </w:r>
    </w:p>
    <w:p>
      <w:r>
        <w:t>出版社：北京：光明日报出版社</w:t>
      </w:r>
    </w:p>
    <w:p>
      <w:r>
        <w:t>出版日期：1999.08</w:t>
      </w:r>
    </w:p>
    <w:p>
      <w:r>
        <w:t>总页数：316</w:t>
      </w:r>
    </w:p>
    <w:p>
      <w:r>
        <w:t>更多请访问教客网: www.jiaokey.com</w:t>
      </w:r>
    </w:p>
    <w:p>
      <w:r>
        <w:t>我是王  李宁：从体操王子到商界英雄 评论地址：https://www.jiaokey.com/book/detail/10504599.html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