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书名：我们共架心桥</w:t>
      </w:r>
    </w:p>
    <w:p>
      <w:r>
        <w:t>作者：中央人民广播电台《少年时代》、《星星火炬》节目组编</w:t>
      </w:r>
    </w:p>
    <w:p>
      <w:r>
        <w:t>出版社：开封：河南教育出版社</w:t>
      </w:r>
    </w:p>
    <w:p>
      <w:r>
        <w:t>出版日期：1991.11</w:t>
      </w:r>
    </w:p>
    <w:p>
      <w:r>
        <w:t>总页数：267</w:t>
      </w:r>
    </w:p>
    <w:p>
      <w:r>
        <w:t>更多请访问教客网: www.jiaokey.com</w:t>
      </w:r>
    </w:p>
    <w:p>
      <w:r>
        <w:t>我们共架心桥 评论地址：https://www.jiaokey.com/book/detail/10504589.html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