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我们的手沾满了鲜血  侵华日军士兵的反省手记</w:t>
      </w:r>
    </w:p>
    <w:p>
      <w:r>
        <w:rPr>
          <w:rFonts w:ascii="宋体" w:hAnsi="宋体" w:eastAsia="宋体"/>
          <w:sz w:val="24"/>
        </w:rPr>
        <w:t>（日）中国归还者联络会编；杨军，张婉茹译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我们的手沾满了鲜血  侵华日军士兵的反省手记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（日）中国归还者联络会编；杨军，张婉茹译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本书出售、求购地址：https://www.jiaokey.com/book/detail/10504587.html</w:t>
      </w:r>
    </w:p>
    <w:p>
      <w:r>
        <w:t>更多相关图书推荐：https://www.jiaokey.com</w:t>
      </w:r>
    </w:p>
    <w:p>
      <w:r>
        <w:t>（日）中国归还者联络会编；杨军，张婉茹译 其他作品：https://www.jiaokey.com/tag/（日）中国归还者联络会编；杨军，张婉茹译.html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关键词搜索：https://www.jiaokey.com/tag/我们的手沾满了鲜血  侵华日军士兵的反省手记.html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