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我的身体  写给青春期的女孩子</w:t>
      </w:r>
    </w:p>
    <w:p>
      <w:r>
        <w:rPr>
          <w:rFonts w:ascii="宋体" w:hAnsi="宋体" w:eastAsia="宋体"/>
          <w:sz w:val="24"/>
        </w:rPr>
        <w:t>（美）琳达·马达拉斯（Lynda Madaras）著；康振家等译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我的身体  写给青春期的女孩子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（美）琳达·马达拉斯（Lynda Madaras）著；康振家等译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本书出售、求购地址：https://www.jiaokey.com/book/detail/10504575.html</w:t>
      </w:r>
    </w:p>
    <w:p>
      <w:r>
        <w:t>更多相关图书推荐：https://www.jiaokey.com</w:t>
      </w:r>
    </w:p>
    <w:p>
      <w:r>
        <w:t>（美）琳达·马达拉斯（Lynda Madaras）著；康振家等译 其他作品：https://www.jiaokey.com/tag/（美）琳达·马达拉斯（Lynda Madaras）著；康振家等译.html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关键词搜索：https://www.jiaokey.com/tag/我的身体  写给青春期的女孩子.html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