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我的律师生涯  一个蒙冤入狱律师的故事</w:t>
      </w:r>
    </w:p>
    <w:p>
      <w:r>
        <w:rPr>
          <w:rFonts w:ascii="宋体" w:hAnsi="宋体" w:eastAsia="宋体"/>
          <w:sz w:val="24"/>
        </w:rPr>
        <w:t>程翔云，李忠效著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我的律师生涯  一个蒙冤入狱律师的故事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程翔云，李忠效著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本书出售、求购地址：https://www.jiaokey.com/book/detail/10504574.html</w:t>
      </w:r>
    </w:p>
    <w:p>
      <w:r>
        <w:t>更多相关图书推荐：https://www.jiaokey.com</w:t>
      </w:r>
    </w:p>
    <w:p>
      <w:r>
        <w:t>程翔云，李忠效著 其他作品：https://www.jiaokey.com/tag/程翔云，李忠效著.html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关键词搜索：https://www.jiaokey.com/tag/我的律师生涯  一个蒙冤入狱律师的故事.html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