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书名：艺术符号美学  苏珊·朗格美学思想研究</w:t>
      </w:r>
    </w:p>
    <w:p>
      <w:r>
        <w:t>作者：吴风著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艺术符号美学  苏珊·朗格美学思想研究 评论地址：https://www.jiaokey.com/book/detail/10504558.html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