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书名：文物保护与环境地质</w:t>
      </w:r>
    </w:p>
    <w:p>
      <w:r>
        <w:t>作者：潘别桐，黄克忠主编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文物保护与环境地质 评论地址：https://www.jiaokey.com/book/detail/10504514.html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