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聚书的乐趣</w:t>
      </w:r>
    </w:p>
    <w:p>
      <w:r>
        <w:rPr>
          <w:rFonts w:ascii="宋体" w:hAnsi="宋体" w:eastAsia="宋体"/>
          <w:sz w:val="24"/>
        </w:rPr>
        <w:t>（英）爱德华·纽顿著；赵台安，赵振尧译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4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聚书的乐趣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（英）爱德华·纽顿著；赵台安，赵振尧译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英国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本书出售、求购地址：https://www.jiaokey.com/book/detail/10504485.html</w:t>
      </w:r>
    </w:p>
    <w:p>
      <w:r>
        <w:t>更多相关图书推荐：https://www.jiaokey.com</w:t>
      </w:r>
    </w:p>
    <w:p>
      <w:r>
        <w:t>（英）爱德华·纽顿著；赵台安，赵振尧译 其他作品：https://www.jiaokey.com/tag/（英）爱德华·纽顿著；赵台安，赵振尧译.html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关键词搜索：https://www.jiaokey.com/tag/散文(地点: 英国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