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伟人的愚蠢  中外情诗情书精选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伟人的愚蠢  中外情诗情书精选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本书出售、求购地址：https://www.jiaokey.com/book/detail/10504435.html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关键词搜索：https://www.jiaokey.com/tag/伟人的愚蠢  中外情诗情书精选.html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