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书名：伟大的爱  冰心与孩子们</w:t>
      </w:r>
    </w:p>
    <w:p>
      <w:r>
        <w:t>作者：张洁珣主编；朱犁著</w:t>
      </w:r>
    </w:p>
    <w:p>
      <w:r>
        <w:t>出版社：长沙：湖南少年儿童出版社</w:t>
      </w:r>
    </w:p>
    <w:p>
      <w:r>
        <w:t>出版日期：1994.12</w:t>
      </w:r>
    </w:p>
    <w:p>
      <w:r>
        <w:t>总页数：145</w:t>
      </w:r>
    </w:p>
    <w:p>
      <w:r>
        <w:t>更多请访问教客网: www.jiaokey.com</w:t>
      </w:r>
    </w:p>
    <w:p>
      <w:r>
        <w:t>伟大的爱  冰心与孩子们 评论地址：https://www.jiaokey.com/book/detail/10504434.html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