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书名：伟大的嘉宝</w:t>
      </w:r>
    </w:p>
    <w:p>
      <w:r>
        <w:t>作者：（美）佩恩（Payhe，R.）著；蔚云等译</w:t>
      </w:r>
    </w:p>
    <w:p>
      <w:r>
        <w:t>出版社：北京：中国电影出版社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伟大的嘉宝 评论地址：https://www.jiaokey.com/book/detail/10504430.html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