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以顾客关系网络替代营销  唯一干扰人的是顾客</w:t>
      </w:r>
    </w:p>
    <w:p>
      <w:r>
        <w:rPr>
          <w:rFonts w:ascii="宋体" w:hAnsi="宋体" w:eastAsia="宋体"/>
          <w:sz w:val="24"/>
        </w:rPr>
        <w:t>（德）埃德加·K.格弗罗伊（Edgar K.Geffroy）著；劳石译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以顾客关系网络替代营销  唯一干扰人的是顾客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（德）埃德加·K.格弗罗伊（Edgar K.Geffroy）著；劳石译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本书出售、求购地址：https://www.jiaokey.com/book/detail/10504428.html</w:t>
      </w:r>
    </w:p>
    <w:p>
      <w:r>
        <w:t>更多相关图书推荐：https://www.jiaokey.com</w:t>
      </w:r>
    </w:p>
    <w:p>
      <w:r>
        <w:t>（德）埃德加·K.格弗罗伊（Edgar K.Geffroy）著；劳石译 其他作品：https://www.jiaokey.com/tag/（德）埃德加·K.格弗罗伊（Edgar K.Geffroy）著；劳石译.html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关键词搜索：https://www.jiaokey.com/tag/以顾客关系网络替代营销  唯一干扰人的是顾客.html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