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网恋  一个中国网虫的寻梦历程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网恋  一个中国网虫的寻梦历程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本书出售、求购地址：https://www.jiaokey.com/book/detail/10504346.html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关键词搜索：https://www.jiaokey.com/tag/网恋  一个中国网虫的寻梦历程.html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