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王泽漫画作品全集  老夫子  029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王泽漫画作品全集  老夫子  029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本书出售、求购地址：https://www.jiaokey.com/book/detail/10504315.html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关键词搜索：https://www.jiaokey.com/tag/王泽漫画作品全集  老夫子  029.html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