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王梦奎文存  第1卷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王梦奎文存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本书出售、求购地址：https://www.jiaokey.com/book/detail/10504273.html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关键词搜索：https://www.jiaokey.com/tag/王梦奎文存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