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王梦奎文存  第4卷  专著一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王梦奎文存  第4卷  专著一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本书出售、求购地址：https://www.jiaokey.com/book/detail/10504270.html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关键词搜索：https://www.jiaokey.com/tag/王梦奎文存  第4卷  专著一.html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