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书名：王蒙《青卞隐居图》</w:t>
      </w:r>
    </w:p>
    <w:p>
      <w:r>
        <w:t>作者:（明）王蒙绘；丘挺编著</w:t>
      </w:r>
    </w:p>
    <w:p>
      <w:r>
        <w:t>出版社:武汉：湖北美术出版社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更多请访问教客网:www.jiaokey.com</w:t>
      </w:r>
    </w:p>
    <w:p>
      <w:r>
        <w:t>王蒙《青卞隐居图》评论地址：https://www.jiaokey.com/book/detail/10504262.html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