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王朝闻文艺论集  第2集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王朝闻文艺论集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本书出售、求购地址：https://www.jiaokey.com/book/detail/10504257.html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关键词搜索：https://www.jiaokey.com/tag/王朝闻文艺论集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