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万花筒般的人生  一部抒写美妙爱情与苦难人生的杰作</w:t>
      </w:r>
    </w:p>
    <w:p>
      <w:r>
        <w:rPr>
          <w:rFonts w:ascii="宋体" w:hAnsi="宋体" w:eastAsia="宋体"/>
          <w:sz w:val="24"/>
        </w:rPr>
        <w:t>（美）丹尼尔·斯蒂尔著；文志玲，金昭敏译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万花筒般的人生  一部抒写美妙爱情与苦难人生的杰作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（美）丹尼尔·斯蒂尔著；文志玲，金昭敏译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本书出售、求购地址：https://www.jiaokey.com/book/detail/10504230.html</w:t>
      </w:r>
    </w:p>
    <w:p>
      <w:r>
        <w:t>更多相关图书推荐：https://www.jiaokey.com</w:t>
      </w:r>
    </w:p>
    <w:p>
      <w:r>
        <w:t>（美）丹尼尔·斯蒂尔著；文志玲，金昭敏译 其他作品：https://www.jiaokey.com/tag/（美）丹尼尔·斯蒂尔著；文志玲，金昭敏译.html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关键词搜索：https://www.jiaokey.com/tag/万花筒般的人生  一部抒写美妙爱情与苦难人生的杰作.html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