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万商帝君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万商帝君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本书出售、求购地址：https://www.jiaokey.com/book/detail/10504223.html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关键词搜索：https://www.jiaokey.com/tag/万商帝君.html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