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书名：完全妈妈·认识卷0-1岁</w:t>
      </w:r>
    </w:p>
    <w:p>
      <w:r>
        <w:t>作者：姚明敏，刘龄蔓编文</w:t>
      </w:r>
    </w:p>
    <w:p>
      <w:r>
        <w:t>出版社：杭州：浙江少年儿童出版社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完全妈妈·认识卷0-1岁 评论地址：https://www.jiaokey.com/book/detail/10504206.html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