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完善公司治理：东亚视角  中英文本</w:t>
      </w:r>
    </w:p>
    <w:p>
      <w:r>
        <w:rPr>
          <w:rFonts w:ascii="宋体" w:hAnsi="宋体" w:eastAsia="宋体"/>
          <w:sz w:val="24"/>
        </w:rPr>
        <w:t>（菲）伊斯坦尼斯劳（JesusEstanislao），过家鼎主编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4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完善公司治理：东亚视角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（菲）伊斯坦尼斯劳（JesusEstanislao），过家鼎主编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 学科: 研究 地点: 东亚)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本书出售、求购地址：https://www.jiaokey.com/book/detail/10504199.html</w:t>
      </w:r>
    </w:p>
    <w:p>
      <w:r>
        <w:t>更多相关图书推荐：https://www.jiaokey.com</w:t>
      </w:r>
    </w:p>
    <w:p>
      <w:r>
        <w:t>（菲）伊斯坦尼斯劳（JesusEstanislao），过家鼎主编 其他作品：https://www.jiaokey.com/tag/（菲）伊斯坦尼斯劳（JesusEstanislao），过家鼎主编.html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关键词搜索：https://www.jiaokey.com/tag/公司(学科: 企业管理 学科: 研究 地点: 东亚)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