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书名：完全妈妈·社会卷0-1岁</w:t>
      </w:r>
    </w:p>
    <w:p>
      <w:r>
        <w:t>作者：王台珍，时白编文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完全妈妈·社会卷0-1岁 评论地址：https://www.jiaokey.com/book/detail/10504191.html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