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书名：第一位伊斯兰女王-莎吉雷杜</w:t>
      </w:r>
    </w:p>
    <w:p>
      <w:r>
        <w:t>作者：（黎巴嫩）乔治·宰丹著；杨期锭，元慧译</w:t>
      </w:r>
    </w:p>
    <w:p>
      <w:r>
        <w:t>出版社：北京：世界知识出版社</w:t>
      </w:r>
    </w:p>
    <w:p>
      <w:r>
        <w:t>出版日期：1987.02</w:t>
      </w:r>
    </w:p>
    <w:p>
      <w:r>
        <w:t>总页数：217</w:t>
      </w:r>
    </w:p>
    <w:p>
      <w:r>
        <w:t>更多请访问教客网: www.jiaokey.com</w:t>
      </w:r>
    </w:p>
    <w:p>
      <w:r>
        <w:t>第一位伊斯兰女王-莎吉雷杜 评论地址：https://www.jiaokey.com/book/detail/10504159.html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