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欧洲小说50讲</w:t>
      </w:r>
    </w:p>
    <w:p>
      <w:r>
        <w:rPr>
          <w:rFonts w:ascii="宋体" w:hAnsi="宋体" w:eastAsia="宋体"/>
          <w:sz w:val="24"/>
        </w:rPr>
        <w:t>（法）赛莫尔-司密斯著；罗显华，魏素先译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欧洲小说50讲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（法）赛莫尔-司密斯著；罗显华，魏素先译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长篇小说-欧洲-介绍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本书出售、求购地址：https://www.jiaokey.com/book/detail/10504153.html</w:t>
      </w:r>
    </w:p>
    <w:p>
      <w:r>
        <w:t>更多相关图书推荐：https://www.jiaokey.com</w:t>
      </w:r>
    </w:p>
    <w:p>
      <w:r>
        <w:t>（法）赛莫尔-司密斯著；罗显华，魏素先译 其他作品：https://www.jiaokey.com/tag/（法）赛莫尔-司密斯著；罗显华，魏素先译.html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关键词搜索：https://www.jiaokey.com/tag/长篇小说-欧洲-介绍.html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