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书名：外国儿童文学译丛  奥利和宝马</w:t>
      </w:r>
    </w:p>
    <w:p>
      <w:r>
        <w:t>作者：（美）玛乔里·雷诺兹著；梁杰译</w:t>
      </w:r>
    </w:p>
    <w:p>
      <w:r>
        <w:t>出版社：成都：四川少年儿童出版社</w:t>
      </w:r>
    </w:p>
    <w:p>
      <w:r>
        <w:t>出版日期：1984.06</w:t>
      </w:r>
    </w:p>
    <w:p>
      <w:r>
        <w:t>总页数：165</w:t>
      </w:r>
    </w:p>
    <w:p>
      <w:r>
        <w:t>更多请访问教客网: www.jiaokey.com</w:t>
      </w:r>
    </w:p>
    <w:p>
      <w:r>
        <w:t>外国儿童文学译丛  奥利和宝马 评论地址：https://www.jiaokey.com/book/detail/10504112.html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