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书名：电影美学概述</w:t>
      </w:r>
    </w:p>
    <w:p>
      <w:r>
        <w:t>作者：（法）&lt;font color=Red&gt;亨&lt;/font&gt;·阿杰尔（Agel，Henri）著；徐崇业译</w:t>
      </w:r>
    </w:p>
    <w:p>
      <w:r>
        <w:t>出版社：北京:中国电影出版社,1994.08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电影美学概述 评论地址：https://www.jiaokey.com/book/detail/10504091.html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