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书名：南望湘云  争取程潜、陈明仁起义纪实</w:t>
      </w:r>
    </w:p>
    <w:p>
      <w:r>
        <w:t>作者：李佑军著</w:t>
      </w:r>
    </w:p>
    <w:p>
      <w:r>
        <w:t>出版社：北京：解放军出版社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南望湘云  争取程潜、陈明仁起义纪实 评论地址：https://www.jiaokey.com/book/detail/10504086.html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