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书名：托起希望：大连经济技术开发区建区十周年</w:t>
      </w:r>
    </w:p>
    <w:p>
      <w:r>
        <w:t>作者：李元奇等编摄</w:t>
      </w:r>
    </w:p>
    <w:p>
      <w:r>
        <w:t>出版社：北京：人民美术出版社</w:t>
      </w:r>
    </w:p>
    <w:p>
      <w:r>
        <w:t>出版日期：</w:t>
      </w:r>
    </w:p>
    <w:p>
      <w:r>
        <w:t>总页数：109</w:t>
      </w:r>
    </w:p>
    <w:p>
      <w:r>
        <w:t>更多请访问教客网: www.jiaokey.com</w:t>
      </w:r>
    </w:p>
    <w:p>
      <w:r>
        <w:t>托起希望：大连经济技术开发区建区十周年 评论地址：https://www.jiaokey.com/book/detail/10504079.html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