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推销高手的魔法  实现完美销售的成功策略</w:t>
      </w:r>
    </w:p>
    <w:p>
      <w:r>
        <w:rPr>
          <w:rFonts w:ascii="宋体" w:hAnsi="宋体" w:eastAsia="宋体"/>
          <w:sz w:val="24"/>
        </w:rPr>
        <w:t>（德）马里奥·欧霍文（Mario Ohoven）著；孙瑜译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推销高手的魔法  实现完美销售的成功策略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（德）马里奥·欧霍文（Mario Ohoven）著；孙瑜译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本书出售、求购地址：https://www.jiaokey.com/book/detail/10504075.html</w:t>
      </w:r>
    </w:p>
    <w:p>
      <w:r>
        <w:t>更多相关图书推荐：https://www.jiaokey.com</w:t>
      </w:r>
    </w:p>
    <w:p>
      <w:r>
        <w:t>（德）马里奥·欧霍文（Mario Ohoven）著；孙瑜译 其他作品：https://www.jiaokey.com/tag/（德）马里奥·欧霍文（Mario Ohoven）著；孙瑜译.html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关键词搜索：https://www.jiaokey.com/tag/推销高手的魔法  实现完美销售的成功策略.html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