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腿脚保健指南</w:t>
      </w:r>
    </w:p>
    <w:p>
      <w:r>
        <w:rPr>
          <w:rFonts w:ascii="宋体" w:hAnsi="宋体" w:eastAsia="宋体"/>
          <w:sz w:val="24"/>
        </w:rPr>
        <w:t>（美）加里·纳尔（Gary Null），（美）哈沃德·罗宾斯著；陈慈，陈慧译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腿脚保健指南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（美）加里·纳尔（Gary Null），（美）哈沃德·罗宾斯著；陈慈，陈慧译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本书出售、求购地址：https://www.jiaokey.com/book/detail/10504068.html</w:t>
      </w:r>
    </w:p>
    <w:p>
      <w:r>
        <w:t>更多相关图书推荐：https://www.jiaokey.com</w:t>
      </w:r>
    </w:p>
    <w:p>
      <w:r>
        <w:t>（美）加里·纳尔（Gary Null），（美）哈沃德·罗宾斯著；陈慈，陈慧译 其他作品：https://www.jiaokey.com/tag/（美）加里·纳尔（Gary Null），（美）哈沃德·罗宾斯著；陈慈，陈慧译.html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关键词搜索：https://www.jiaokey.com/tag/腿脚保健指南.html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