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书名：推销员之路  第1部  拒绝之美  推销是从拒绝开始的</w:t>
      </w:r>
    </w:p>
    <w:p>
      <w:r>
        <w:t>作者：孙洁虹编著</w:t>
      </w:r>
    </w:p>
    <w:p>
      <w:r>
        <w:t>出版社：北京：企业管理出版社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推销员之路  第1部  拒绝之美  推销是从拒绝开始的 评论地址：https://www.jiaokey.com/book/detail/10504067.html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