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书名：兔巴哥  劫匪燥山姆的噩运</w:t>
      </w:r>
    </w:p>
    <w:p>
      <w:r>
        <w:t>作者：温向东，叶愫翻译</w:t>
      </w:r>
    </w:p>
    <w:p>
      <w:r>
        <w:t>出版社：长春:吉林美术出版社,2002.01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兔巴哥  劫匪燥山姆的噩运 评论地址：https://www.jiaokey.com/book/detail/10504061.html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