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书名：土木工程相关法规</w:t>
      </w:r>
    </w:p>
    <w:p>
      <w:r>
        <w:t>作者：徐伟，孙仓龙主编</w:t>
      </w:r>
    </w:p>
    <w:p>
      <w:r>
        <w:t>出版社：上海：同济大学出版社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土木工程相关法规 评论地址：https://www.jiaokey.com/book/detail/10504052.html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