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书名：铜岭古铜矿遗址发现与研究</w:t>
      </w:r>
    </w:p>
    <w:p>
      <w:r>
        <w:t>作者：江西省文物考古研究所，瑞昌博物馆主编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总页数：163</w:t>
      </w:r>
    </w:p>
    <w:p>
      <w:r>
        <w:t>更多请访问教客网: www.jiaokey.com</w:t>
      </w:r>
    </w:p>
    <w:p>
      <w:r>
        <w:t>铜岭古铜矿遗址发现与研究 评论地址：https://www.jiaokey.com/book/detail/10503987.html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