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通向哈佛·新英语图解词典：初中版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通向哈佛·新英语图解词典：初中版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本书出售、求购地址：https://www.jiaokey.com/book/detail/10503959.html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关键词搜索：https://www.jiaokey.com/tag/通向哈佛·新英语图解词典：初中版.html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