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书名：天然常见食药物疗法  葱、椒、姜、蒜、醋、蜜防治常见病</w:t>
      </w:r>
    </w:p>
    <w:p>
      <w:r>
        <w:t>作者：方法等编著</w:t>
      </w:r>
    </w:p>
    <w:p>
      <w:r>
        <w:t>出版社：上海:华东师范大学出版社,2001.11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天然常见食药物疗法  葱、椒、姜、蒜、醋、蜜防治常见病 评论地址：https://www.jiaokey.com/book/detail/10503922.html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